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 Vocabulary: 111-120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poise; calmness in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accommodation in which both sides make concessions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expansion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people into a country or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turned backward in order or nature or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increasing in size or volume or quantity or scope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aplomb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putting something in a certain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sharply exact or accurate or delimited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awareness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elementary or undifferentiated consciousness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 something or someone for a specific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or narrative description of past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 Vocabulary: 111-120</dc:title>
  <dcterms:created xsi:type="dcterms:W3CDTF">2021-10-11T11:31:10Z</dcterms:created>
  <dcterms:modified xsi:type="dcterms:W3CDTF">2021-10-11T11:31:10Z</dcterms:modified>
</cp:coreProperties>
</file>