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E Vocabulary: 31-40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of time in life after physical growth has stopped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appropriateness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repeated design; a perceptual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symbolic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account that tells the particulars of an act or event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velocity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traveled per unit time in one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narrative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affect with wonder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excerpt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specially suitable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culturally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ascertaining or judging the quality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adulthood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regard to a culture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amaze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passage selected from a larger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pattern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or using arbitrary signs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evaluation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E Vocabulary: 31-40</dc:title>
  <dcterms:created xsi:type="dcterms:W3CDTF">2021-10-11T11:30:55Z</dcterms:created>
  <dcterms:modified xsi:type="dcterms:W3CDTF">2021-10-11T11:30:55Z</dcterms:modified>
</cp:coreProperties>
</file>