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 Vocabulary: 51-60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disagreement between two groups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that suggest a non-literal similarity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complexity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inclination or desire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enumerate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or recurring at regulate intervals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in implication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exceedingly or unbelievably great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phenomenal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intricate and compounded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uses goods or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meeting formally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periodic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specify individually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significant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 Vocabulary: 51-60</dc:title>
  <dcterms:created xsi:type="dcterms:W3CDTF">2021-10-11T11:30:59Z</dcterms:created>
  <dcterms:modified xsi:type="dcterms:W3CDTF">2021-10-11T11:30:59Z</dcterms:modified>
</cp:coreProperties>
</file>