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 Vocabulary: 81-90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literal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visual display of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regiment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regarding situations or topics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coming out into 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emergence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association of people with similar interests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immerse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mathematical symbol 0 denoting absence of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few parts; not complex or complicated or involved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unit smaller than a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 clash between two opposing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figurative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be submerged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 Vocabulary: 81-90</dc:title>
  <dcterms:created xsi:type="dcterms:W3CDTF">2021-10-11T11:31:04Z</dcterms:created>
  <dcterms:modified xsi:type="dcterms:W3CDTF">2021-10-11T11:31:04Z</dcterms:modified>
</cp:coreProperties>
</file>