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Lower E Vocabulary: 91-100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of striking appropriateness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council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harmonious uniformity or agreement among things or parts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pertinent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dash a liquid upon or against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commemorate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fully developed person from maturity onward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assigned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body serving in an administrative capacity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splatter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get something; come into possession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participating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call to remembrance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adult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taking part in an activity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recognize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appointed to a post or duty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consistency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perceive to be something or something you can identify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receive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Lower E Vocabulary: 91-100</dc:title>
  <dcterms:created xsi:type="dcterms:W3CDTF">2021-10-11T11:31:06Z</dcterms:created>
  <dcterms:modified xsi:type="dcterms:W3CDTF">2021-10-11T11:31:06Z</dcterms:modified>
</cp:coreProperties>
</file>