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Lower Extremities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2</w:t>
            </w:r>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5</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6</w:t>
            </w:r>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7. </w:t>
            </w:r>
            <w:r>
              <w:t xml:space="preserve">also known as the shinbone or shankbone, is the larger and stronger of the two bones in the leg below the knee in vertebrates (the other being the fibula), and it connects the knee with the ankle bones</w:t>
            </w:r>
          </w:p>
          <w:p>
            <w:pPr>
              <w:keepLines/>
              <w:pStyle w:val="CluesTiny"/>
            </w:pPr>
            <w:r>
              <w:rPr>
                <w:b w:val="true"/>
                <w:bCs w:val="true"/>
              </w:rPr>
              <w:t xml:space="preserve">8. </w:t>
            </w:r>
            <w:r>
              <w:t xml:space="preserve">"leg"; meaning "stomach of leg" (referring to the bulging shape of the calf) is a very powerful superficial bipennate muscle that is in the back part of the lower leg. It runs from its two heads just above the knee to the heel, a two joint muscle.</w:t>
            </w:r>
          </w:p>
          <w:p>
            <w:pPr>
              <w:keepLines/>
              <w:pStyle w:val="CluesTiny"/>
            </w:pPr>
            <w:r>
              <w:rPr>
                <w:b w:val="true"/>
                <w:bCs w:val="true"/>
              </w:rPr>
              <w:t xml:space="preserve">10. </w:t>
            </w:r>
            <w:r>
              <w:t xml:space="preserve">is one of the tarsal bones, found in the foot</w:t>
            </w:r>
          </w:p>
        </w:tc>
        <w:tc>
          <w:p>
            <w:pPr>
              <w:pStyle w:val="CluesTiny"/>
            </w:pPr>
            <w:r>
              <w:rPr>
                <w:b w:val="true"/>
                <w:bCs w:val="true"/>
              </w:rPr>
              <w:t xml:space="preserve">Down</w:t>
            </w:r>
          </w:p>
          <w:p>
            <w:pPr>
              <w:keepLines/>
              <w:pStyle w:val="CluesTiny"/>
            </w:pPr>
            <w:r>
              <w:rPr>
                <w:b w:val="true"/>
                <w:bCs w:val="true"/>
              </w:rPr>
              <w:t xml:space="preserve">1. </w:t>
            </w:r>
            <w:r>
              <w:t xml:space="preserve"> the first of three cuneiform bones in the human foot</w:t>
            </w:r>
          </w:p>
          <w:p>
            <w:pPr>
              <w:keepLines/>
              <w:pStyle w:val="CluesTiny"/>
            </w:pPr>
            <w:r>
              <w:rPr>
                <w:b w:val="true"/>
                <w:bCs w:val="true"/>
              </w:rPr>
              <w:t xml:space="preserve">2. </w:t>
            </w:r>
            <w:r>
              <w:t xml:space="preserve"> is a powerful muscle in the back part of the lower leg (the calf). It runs from just below the knee to the heel, and is involved in standing and walking. It is closely connected to the gastrocnemius muscle </w:t>
            </w:r>
          </w:p>
          <w:p>
            <w:pPr>
              <w:keepLines/>
              <w:pStyle w:val="CluesTiny"/>
            </w:pPr>
            <w:r>
              <w:rPr>
                <w:b w:val="true"/>
                <w:bCs w:val="true"/>
              </w:rPr>
              <w:t xml:space="preserve">3. </w:t>
            </w:r>
            <w:r>
              <w:t xml:space="preserve">calf bone is a leg bone located on the lateral side of the tibia, with which it is connected above and below. It is the smaller of the two bones, and, in proportion to its length, the slenderest of all the long bones</w:t>
            </w:r>
          </w:p>
          <w:p>
            <w:pPr>
              <w:keepLines/>
              <w:pStyle w:val="CluesTiny"/>
            </w:pPr>
            <w:r>
              <w:rPr>
                <w:b w:val="true"/>
                <w:bCs w:val="true"/>
              </w:rPr>
              <w:t xml:space="preserve">4. </w:t>
            </w:r>
            <w:r>
              <w:t xml:space="preserve">or ankle bone is one of the group of foot bones known as the tarsus. </w:t>
            </w:r>
          </w:p>
          <w:p>
            <w:pPr>
              <w:keepLines/>
              <w:pStyle w:val="CluesTiny"/>
            </w:pPr>
            <w:r>
              <w:rPr>
                <w:b w:val="true"/>
                <w:bCs w:val="true"/>
              </w:rPr>
              <w:t xml:space="preserve">5. </w:t>
            </w:r>
            <w:r>
              <w:t xml:space="preserve">also known as the kneecap or kneepan, is a thick, circular-triangular bone which articulates with the femur (thigh bone) and covers and protects the anterior articular surface of the knee joint</w:t>
            </w:r>
          </w:p>
          <w:p>
            <w:pPr>
              <w:keepLines/>
              <w:pStyle w:val="CluesTiny"/>
            </w:pPr>
            <w:r>
              <w:rPr>
                <w:b w:val="true"/>
                <w:bCs w:val="true"/>
              </w:rPr>
              <w:t xml:space="preserve">6. </w:t>
            </w:r>
            <w:r>
              <w:t xml:space="preserve">joins the thigh with the leg and consists of two articulations: one between the femur and tibia, and one between the femur and patella.[1] It is the largest joint in the human body</w:t>
            </w:r>
          </w:p>
          <w:p>
            <w:pPr>
              <w:keepLines/>
              <w:pStyle w:val="CluesTiny"/>
            </w:pPr>
            <w:r>
              <w:rPr>
                <w:b w:val="true"/>
                <w:bCs w:val="true"/>
              </w:rPr>
              <w:t xml:space="preserve">9. </w:t>
            </w:r>
            <w:r>
              <w:t xml:space="preserve">The femur is the only bone in the thigh and is the longest bone in the body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Lower Extremities</dc:title>
  <dcterms:created xsi:type="dcterms:W3CDTF">2021-10-11T11:30:02Z</dcterms:created>
  <dcterms:modified xsi:type="dcterms:W3CDTF">2021-10-11T11:30:02Z</dcterms:modified>
</cp:coreProperties>
</file>