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Extremity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"C" in MCL and LCL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Hyperextension injury to big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Sprain in the knee caused by a valgus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ACL prevents the tibia from moving  which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patella gets dislodged out of its normal place it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Swelling that accumulates behind the knee from an underlying injury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______________ is when a tendon completely tears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Mimics a fibula fracture; _____________ _____________ contusion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fractures that occur in the bone, typically due to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a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AKA: shin splints, caused by overuse, biomechanics, improper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Overuse of the patellar tendon from jumping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Acute ____________ Syndrome requires immediate surgery due to the pressure trapped in the muscle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Injury that can cause the tibial tuberosity to be painful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bottom of the foot, pain with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threatening injury to the largest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knee ligament requires intense force to be torn, usually from a car accident?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Injuries</dc:title>
  <dcterms:created xsi:type="dcterms:W3CDTF">2021-10-11T11:30:57Z</dcterms:created>
  <dcterms:modified xsi:type="dcterms:W3CDTF">2021-10-11T11:30:57Z</dcterms:modified>
</cp:coreProperties>
</file>