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Lower Extremity Pathologies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known as high 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lower extremity injury do you use the valgus stress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plantar fasciitis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achilles tendinitis is most common in middle aged people who play sports on weekends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acl connects the femur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most commonly gets Osgood-Schlatter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and tear of the knee is called knee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meniscus tear you will experience locking &amp;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reduce swelling with an ankle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tarsal tunnel syndrome is ankle pain due to a ___________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 osteoarthritis is most common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the pain for plantar fasciitis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gout is a form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 planus is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achilles tendon connects the calf to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Pathologies</dc:title>
  <dcterms:created xsi:type="dcterms:W3CDTF">2021-10-11T11:31:02Z</dcterms:created>
  <dcterms:modified xsi:type="dcterms:W3CDTF">2021-10-11T11:31:02Z</dcterms:modified>
</cp:coreProperties>
</file>