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Extremity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buckle    </w:t>
      </w:r>
      <w:r>
        <w:t xml:space="preserve">   torus    </w:t>
      </w:r>
      <w:r>
        <w:t xml:space="preserve">   greenstick    </w:t>
      </w:r>
      <w:r>
        <w:t xml:space="preserve">   avulsion    </w:t>
      </w:r>
      <w:r>
        <w:t xml:space="preserve">   butterfly    </w:t>
      </w:r>
      <w:r>
        <w:t xml:space="preserve">   chondrosarcoma    </w:t>
      </w:r>
      <w:r>
        <w:t xml:space="preserve">   osteoporosis    </w:t>
      </w:r>
      <w:r>
        <w:t xml:space="preserve">   osteomalacia    </w:t>
      </w:r>
      <w:r>
        <w:t xml:space="preserve">   jones    </w:t>
      </w:r>
      <w:r>
        <w:t xml:space="preserve">   potts    </w:t>
      </w:r>
      <w:r>
        <w:t xml:space="preserve">   pagets    </w:t>
      </w:r>
      <w:r>
        <w:t xml:space="preserve">   osteoarthritis    </w:t>
      </w:r>
      <w:r>
        <w:t xml:space="preserve">   bimalleolar    </w:t>
      </w:r>
      <w:r>
        <w:t xml:space="preserve">   spiral    </w:t>
      </w:r>
      <w:r>
        <w:t xml:space="preserve">   stress    </w:t>
      </w:r>
      <w:r>
        <w:t xml:space="preserve">   metastases    </w:t>
      </w:r>
      <w:r>
        <w:t xml:space="preserve">   osteomyelitis    </w:t>
      </w:r>
      <w:r>
        <w:t xml:space="preserve">   gout    </w:t>
      </w:r>
      <w:r>
        <w:t xml:space="preserve">   rickets    </w:t>
      </w:r>
      <w:r>
        <w:t xml:space="preserve">   fracture    </w:t>
      </w:r>
      <w:r>
        <w:t xml:space="preserve">   dislocation    </w:t>
      </w:r>
      <w:r>
        <w:t xml:space="preserve">   clubfoot    </w:t>
      </w:r>
      <w:r>
        <w:t xml:space="preserve">   bone cyst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Extremity Pathology</dc:title>
  <dcterms:created xsi:type="dcterms:W3CDTF">2021-10-11T11:30:09Z</dcterms:created>
  <dcterms:modified xsi:type="dcterms:W3CDTF">2021-10-11T11:30:09Z</dcterms:modified>
</cp:coreProperties>
</file>