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Extremity Ulcers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between toes, over phalangeal heads, and lateral malleolus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Arterial Wound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wound margins oval or 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Arterial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medial lower leg/ankle seldom if ever on the foot/above the knee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Venous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wound margins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Venous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Plantar foot over metatarsal, and under 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Diabetic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 wound margins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Venous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Surrounding Tissue, Blanched, purpuric, thin, shiny, dry, hairless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Diabetic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Surrounding Tissue Scalling, pruritic, weepy, brown dermatitis, firm edema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Venous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Surrounding Tissue hyperkeratotic, callus, cellulitis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Diabetic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 pain, minimal drainage decreased temp., cyanosis, thick toenails, dimished pulses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Arterial 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 deformitiy, diminished sensation in the foot, palpable pulses, painless, osteomyelitis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Arterial Ulcers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 varies, ankle flare, dilated superficial veins, hard fibrosis surrounding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Diabetic Ulcer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Ulcers</dc:title>
  <dcterms:created xsi:type="dcterms:W3CDTF">2021-10-11T11:30:14Z</dcterms:created>
  <dcterms:modified xsi:type="dcterms:W3CDTF">2021-10-11T11:30:14Z</dcterms:modified>
</cp:coreProperties>
</file>