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Extremity Vasculature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Anterior tibial    </w:t>
      </w:r>
      <w:r>
        <w:t xml:space="preserve">   Common iliac    </w:t>
      </w:r>
      <w:r>
        <w:t xml:space="preserve">   Descending aorta    </w:t>
      </w:r>
      <w:r>
        <w:t xml:space="preserve">   Dorsal arch    </w:t>
      </w:r>
      <w:r>
        <w:t xml:space="preserve">   Dorsalis pedis    </w:t>
      </w:r>
      <w:r>
        <w:t xml:space="preserve">   External iliac    </w:t>
      </w:r>
      <w:r>
        <w:t xml:space="preserve">   Femoral    </w:t>
      </w:r>
      <w:r>
        <w:t xml:space="preserve">   Fibular    </w:t>
      </w:r>
      <w:r>
        <w:t xml:space="preserve">   Great saphenous    </w:t>
      </w:r>
      <w:r>
        <w:t xml:space="preserve">   Lateral plantar    </w:t>
      </w:r>
      <w:r>
        <w:t xml:space="preserve">   Medial plantar    </w:t>
      </w:r>
      <w:r>
        <w:t xml:space="preserve">   Plantar    </w:t>
      </w:r>
      <w:r>
        <w:t xml:space="preserve">   Plantar arch    </w:t>
      </w:r>
      <w:r>
        <w:t xml:space="preserve">   Popliteal    </w:t>
      </w:r>
      <w:r>
        <w:t xml:space="preserve">   Posterior tibial    </w:t>
      </w:r>
      <w:r>
        <w:t xml:space="preserve">   Small saphenous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Vasculature</dc:title>
  <dcterms:created xsi:type="dcterms:W3CDTF">2021-10-11T11:31:13Z</dcterms:created>
  <dcterms:modified xsi:type="dcterms:W3CDTF">2021-10-11T11:31:13Z</dcterms:modified>
</cp:coreProperties>
</file>