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Venous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location for 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 of thrombus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varicose veins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Thrombolytic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femoral vein changes in size with: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Warfarin is a(n):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IVC filter prevents ______ from reaching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Shortness of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Dissolving or breaking down of an existing thrombus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 discoloration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DVT greater than a week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Venous hypertension can lead to ________ if left untreated.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factors associated with thrombus formation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chronic DVTs can lead to a process known as _________________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Potentially lethal complication of an acute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in which a venous thrombus dislodges from the vein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conservative treatment for an acute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Venous insufficiency is also know as venous: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Spitting up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Venous Pathology</dc:title>
  <dcterms:created xsi:type="dcterms:W3CDTF">2021-10-11T11:30:40Z</dcterms:created>
  <dcterms:modified xsi:type="dcterms:W3CDTF">2021-10-11T11:30:40Z</dcterms:modified>
</cp:coreProperties>
</file>