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Federal Courts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accusation of a person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courts that handle civil, constitutional, and criminal cases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makes arrests, secures jurors, and keeps order in the courtroom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courts established by congress under the 3rd article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practice in which the president submits the name of a judicial candidate to the senators before submitting it to the senate for formal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 regions that the US is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in 1789 to act as trail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courts that help congress exercise its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16-23 people that hear charges against a person suspected of having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trial jury that consists of 6-12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Federal Courts</dc:title>
  <dcterms:created xsi:type="dcterms:W3CDTF">2021-10-11T11:30:33Z</dcterms:created>
  <dcterms:modified xsi:type="dcterms:W3CDTF">2021-10-11T11:30:33Z</dcterms:modified>
</cp:coreProperties>
</file>