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Lower Leg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bones are in the foot?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where you will see the majority of swelling for an injury to the lateral ankle.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connects bone to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special test is used for diagnosing high ankle sprains.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phalanges are in the foot?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triangular shaped medial ankle ligament?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word means farthest from the trunk.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word root means pertaining to the nose.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good ____ is the best method for determining the nature and extent of injury and is also a very important part of the evaluation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word is the medical term for the great toe or pertaining to the great toe.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flexible membrane that connects the tibia and fibula.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test is used to diagnose an anterior talofibular sprain?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bump test, or heel strike test, is used to diagnosis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another name for the ankle joint?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another name for the heel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connects muscle to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tarsal bone is one of the three bones that comprise the ankle?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There are ______ lateral ankle ligaments.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Lower Leg</dc:title>
  <dcterms:created xsi:type="dcterms:W3CDTF">2021-10-11T11:30:16Z</dcterms:created>
  <dcterms:modified xsi:type="dcterms:W3CDTF">2021-10-11T11:30:16Z</dcterms:modified>
</cp:coreProperties>
</file>