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Limb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Arterial    </w:t>
      </w:r>
      <w:r>
        <w:t xml:space="preserve">   assessment    </w:t>
      </w:r>
      <w:r>
        <w:t xml:space="preserve">   compression    </w:t>
      </w:r>
      <w:r>
        <w:t xml:space="preserve">   diabetic foot    </w:t>
      </w:r>
      <w:r>
        <w:t xml:space="preserve">   Doppler    </w:t>
      </w:r>
      <w:r>
        <w:t xml:space="preserve">   exudate    </w:t>
      </w:r>
      <w:r>
        <w:t xml:space="preserve">   hosiery    </w:t>
      </w:r>
      <w:r>
        <w:t xml:space="preserve">   infection    </w:t>
      </w:r>
      <w:r>
        <w:t xml:space="preserve">   lower limb    </w:t>
      </w:r>
      <w:r>
        <w:t xml:space="preserve">   oedema    </w:t>
      </w:r>
      <w:r>
        <w:t xml:space="preserve">   pain    </w:t>
      </w:r>
      <w:r>
        <w:t xml:space="preserve">   skin care    </w:t>
      </w:r>
      <w:r>
        <w:t xml:space="preserve">   TIME    </w:t>
      </w:r>
      <w:r>
        <w:t xml:space="preserve">   ulcer    </w:t>
      </w:r>
      <w:r>
        <w:t xml:space="preserve">   venous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 Wordsearch</dc:title>
  <dcterms:created xsi:type="dcterms:W3CDTF">2021-10-11T11:30:47Z</dcterms:created>
  <dcterms:modified xsi:type="dcterms:W3CDTF">2021-10-11T11:30:47Z</dcterms:modified>
</cp:coreProperties>
</file>