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Lower Limbs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condition in which the toe joint nearest the ankle is bent upward and the other toe joints are bent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bone is the femur?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bone makes the knee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bones give the foot it's 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medical condition in which the arches of the foot collapse, with the entire sole of the foot coming into complete or near-complete contact with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bone is the tarsals?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arch is located in the coronal plane of the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flatter of the two longitudinal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bones of the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higher of the two longitudinal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seven of this bone in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longest bone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cause of this medical condition is lack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bone forms the shin?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Limbs</dc:title>
  <dcterms:created xsi:type="dcterms:W3CDTF">2021-10-11T11:30:21Z</dcterms:created>
  <dcterms:modified xsi:type="dcterms:W3CDTF">2021-10-11T11:30:21Z</dcterms:modified>
</cp:coreProperties>
</file>