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Lower North Zone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North shore Hospital    </w:t>
      </w:r>
      <w:r>
        <w:t xml:space="preserve">   Diana Dr    </w:t>
      </w:r>
      <w:r>
        <w:t xml:space="preserve">   Devonport    </w:t>
      </w:r>
      <w:r>
        <w:t xml:space="preserve">   Stanley Bay    </w:t>
      </w:r>
      <w:r>
        <w:t xml:space="preserve">   Bayswater    </w:t>
      </w:r>
      <w:r>
        <w:t xml:space="preserve">   Belmont    </w:t>
      </w:r>
      <w:r>
        <w:t xml:space="preserve">   Hauraki    </w:t>
      </w:r>
      <w:r>
        <w:t xml:space="preserve">   Northcote    </w:t>
      </w:r>
      <w:r>
        <w:t xml:space="preserve">   Birkenhead    </w:t>
      </w:r>
      <w:r>
        <w:t xml:space="preserve">   Chatswood    </w:t>
      </w:r>
      <w:r>
        <w:t xml:space="preserve">   Highbury    </w:t>
      </w:r>
      <w:r>
        <w:t xml:space="preserve">   Birkedale    </w:t>
      </w:r>
      <w:r>
        <w:t xml:space="preserve">   Beach Haven    </w:t>
      </w:r>
      <w:r>
        <w:t xml:space="preserve">   Bayview    </w:t>
      </w:r>
      <w:r>
        <w:t xml:space="preserve">   Glenfield    </w:t>
      </w:r>
      <w:r>
        <w:t xml:space="preserve">   Wairau Valley    </w:t>
      </w:r>
      <w:r>
        <w:t xml:space="preserve">   Forrest Hill    </w:t>
      </w:r>
      <w:r>
        <w:t xml:space="preserve">   Milford    </w:t>
      </w:r>
      <w:r>
        <w:t xml:space="preserve">   Castor Bay    </w:t>
      </w:r>
      <w:r>
        <w:t xml:space="preserve">   Campbells Bay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North Zone</dc:title>
  <dcterms:created xsi:type="dcterms:W3CDTF">2021-10-11T11:30:37Z</dcterms:created>
  <dcterms:modified xsi:type="dcterms:W3CDTF">2021-10-11T11:30:37Z</dcterms:modified>
</cp:coreProperties>
</file>