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body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bone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Surgery used to treat a Grade 3 injury to this knee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Sits in front of the knee joint to provide some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often heard when this injury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group of muscles are on the anterior side of the thighbone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pairs of ligament in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of the two bones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injury to the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 with other bones, this bone meets to form the knee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body Injuries</dc:title>
  <dcterms:created xsi:type="dcterms:W3CDTF">2021-10-11T11:30:34Z</dcterms:created>
  <dcterms:modified xsi:type="dcterms:W3CDTF">2021-10-11T11:30:34Z</dcterms:modified>
</cp:coreProperties>
</file>