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Lower extremity pathologies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athlete's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is it treated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Hallux valgus is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do you come in contact with the fungus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 you feel pain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can happen due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Cousin actually cause pain and aches in Achilles tendon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Forceful rotation of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Injured or compressed nerve between third and fourth 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there none of in an ankle dislocation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it happen on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bony deformity where the metatarsal bones spread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it feel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Low arches may be natural or acquired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Lower extremity pathologies</dc:title>
  <dcterms:created xsi:type="dcterms:W3CDTF">2021-10-11T11:31:06Z</dcterms:created>
  <dcterms:modified xsi:type="dcterms:W3CDTF">2021-10-11T11:31:06Z</dcterms:modified>
</cp:coreProperties>
</file>