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invertebrates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gut found in Cnidarians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collar cells found on the inner walls of Porifera that create a current by beating their flagella/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 segments of a tapeworm that grow from behind it's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parasitic flatworm that lives in the gut of mammals.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does not have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be cut through multiple planes to create mirror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body plan where a mirror image cannot be formed no matter how many planes you try to cut it through.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flatworm that attaches itself to it's host using suckers.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types of organisms that make up the Phylum Nematoda.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phylum to which flatworms belong.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row of hooks used for anchorage on the head of a tapeworm.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gain nutrition by straining food from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Cnidarian that is attached to the substrate by it's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cnidarian that is free swimming and usually has it's tentacles facing downwards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stinging cell found on the tentacles of cnidarians.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invertebrates crossword</dc:title>
  <dcterms:created xsi:type="dcterms:W3CDTF">2021-10-11T11:31:00Z</dcterms:created>
  <dcterms:modified xsi:type="dcterms:W3CDTF">2021-10-11T11:31:00Z</dcterms:modified>
</cp:coreProperties>
</file>