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limb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Calcaneus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Linea aspera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Soleal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Intertrochanteric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Pectineal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limb 2</dc:title>
  <dcterms:created xsi:type="dcterms:W3CDTF">2021-11-19T03:31:26Z</dcterms:created>
  <dcterms:modified xsi:type="dcterms:W3CDTF">2021-11-19T03:31:26Z</dcterms:modified>
</cp:coreProperties>
</file>