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Lowe’s 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amethyst glass    </w:t>
      </w:r>
      <w:r>
        <w:t xml:space="preserve">   bay waves    </w:t>
      </w:r>
      <w:r>
        <w:t xml:space="preserve">   bistro white    </w:t>
      </w:r>
      <w:r>
        <w:t xml:space="preserve">   black raisin    </w:t>
      </w:r>
      <w:r>
        <w:t xml:space="preserve">   bleached shadow    </w:t>
      </w:r>
      <w:r>
        <w:t xml:space="preserve">   coral reef    </w:t>
      </w:r>
      <w:r>
        <w:t xml:space="preserve">   dark kettle    </w:t>
      </w:r>
      <w:r>
        <w:t xml:space="preserve">   december starlight    </w:t>
      </w:r>
      <w:r>
        <w:t xml:space="preserve">   garden flower    </w:t>
      </w:r>
      <w:r>
        <w:t xml:space="preserve">   glacier mist    </w:t>
      </w:r>
      <w:r>
        <w:t xml:space="preserve">   gooseberrie    </w:t>
      </w:r>
      <w:r>
        <w:t xml:space="preserve">   granite dust    </w:t>
      </w:r>
      <w:r>
        <w:t xml:space="preserve">   green gala    </w:t>
      </w:r>
      <w:r>
        <w:t xml:space="preserve">   heritage gold    </w:t>
      </w:r>
      <w:r>
        <w:t xml:space="preserve">   jazzy red    </w:t>
      </w:r>
      <w:r>
        <w:t xml:space="preserve">   lime blast    </w:t>
      </w:r>
      <w:r>
        <w:t xml:space="preserve">   mosaic blue    </w:t>
      </w:r>
      <w:r>
        <w:t xml:space="preserve">   olive tapas    </w:t>
      </w:r>
      <w:r>
        <w:t xml:space="preserve">   oyster pearl    </w:t>
      </w:r>
      <w:r>
        <w:t xml:space="preserve">   peach punch    </w:t>
      </w:r>
      <w:r>
        <w:t xml:space="preserve">   pink flutter    </w:t>
      </w:r>
      <w:r>
        <w:t xml:space="preserve">   poppy petal    </w:t>
      </w:r>
      <w:r>
        <w:t xml:space="preserve">   radiant pink    </w:t>
      </w:r>
      <w:r>
        <w:t xml:space="preserve">   rainforest canopy    </w:t>
      </w:r>
      <w:r>
        <w:t xml:space="preserve">   russet pink    </w:t>
      </w:r>
      <w:r>
        <w:t xml:space="preserve">   sassy lilac    </w:t>
      </w:r>
      <w:r>
        <w:t xml:space="preserve">   sea kiss    </w:t>
      </w:r>
      <w:r>
        <w:t xml:space="preserve">   sunflower    </w:t>
      </w:r>
      <w:r>
        <w:t xml:space="preserve">   swiss coffee    </w:t>
      </w:r>
      <w:r>
        <w:t xml:space="preserve">   tiki hut    </w:t>
      </w:r>
      <w:r>
        <w:t xml:space="preserve">   tricoen blaxk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Lowe’s Colors </dc:title>
  <dcterms:created xsi:type="dcterms:W3CDTF">2021-10-11T11:30:25Z</dcterms:created>
  <dcterms:modified xsi:type="dcterms:W3CDTF">2021-10-11T11:30:25Z</dcterms:modified>
</cp:coreProperties>
</file>