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India    </w:t>
      </w:r>
      <w:r>
        <w:t xml:space="preserve">   School    </w:t>
      </w:r>
      <w:r>
        <w:t xml:space="preserve">   Tenants    </w:t>
      </w:r>
      <w:r>
        <w:t xml:space="preserve">   Neighbor    </w:t>
      </w:r>
      <w:r>
        <w:t xml:space="preserve">   Narrow    </w:t>
      </w:r>
      <w:r>
        <w:t xml:space="preserve">   Language    </w:t>
      </w:r>
      <w:r>
        <w:t xml:space="preserve">   Apartment    </w:t>
      </w:r>
      <w:r>
        <w:t xml:space="preserve">   Bridge    </w:t>
      </w:r>
      <w:r>
        <w:t xml:space="preserve">   Shrug    </w:t>
      </w:r>
      <w:r>
        <w:t xml:space="preserve">   Private    </w:t>
      </w:r>
      <w:r>
        <w:t xml:space="preserve">   Gasp    </w:t>
      </w:r>
      <w:r>
        <w:t xml:space="preserve">   Leave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Lowji</dc:title>
  <dcterms:created xsi:type="dcterms:W3CDTF">2021-10-11T11:30:42Z</dcterms:created>
  <dcterms:modified xsi:type="dcterms:W3CDTF">2021-10-11T11:30:42Z</dcterms:modified>
</cp:coreProperties>
</file>