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Loyal Creatures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Heroic    </w:t>
      </w:r>
      <w:r>
        <w:t xml:space="preserve">   Egypt    </w:t>
      </w:r>
      <w:r>
        <w:t xml:space="preserve">   Horse    </w:t>
      </w:r>
      <w:r>
        <w:t xml:space="preserve">   Water    </w:t>
      </w:r>
      <w:r>
        <w:t xml:space="preserve">   Jimmy    </w:t>
      </w:r>
      <w:r>
        <w:t xml:space="preserve">   Saddle    </w:t>
      </w:r>
      <w:r>
        <w:t xml:space="preserve">   Army    </w:t>
      </w:r>
      <w:r>
        <w:t xml:space="preserve">   Troopers    </w:t>
      </w:r>
      <w:r>
        <w:t xml:space="preserve">   Turkey    </w:t>
      </w:r>
      <w:r>
        <w:t xml:space="preserve">   Australia    </w:t>
      </w:r>
      <w:r>
        <w:t xml:space="preserve">   Daisy    </w:t>
      </w:r>
      <w:r>
        <w:t xml:space="preserve">   Creatures    </w:t>
      </w:r>
      <w:r>
        <w:t xml:space="preserve">   Otton    </w:t>
      </w:r>
      <w:r>
        <w:t xml:space="preserve">   Frank    </w:t>
      </w:r>
      <w:r>
        <w:t xml:space="preserve">   Loyal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Loyal Creatures Find-a-word</dc:title>
  <dcterms:created xsi:type="dcterms:W3CDTF">2021-10-11T11:31:16Z</dcterms:created>
  <dcterms:modified xsi:type="dcterms:W3CDTF">2021-10-11T11:31:16Z</dcterms:modified>
</cp:coreProperties>
</file>