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Loyalist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settled in Canada are known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people were neither allies or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being loyal to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were people that were still loyal to the England Empire during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is the name of the new land England claimed.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are settlements.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American Revolution is known 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is the process the refugees went through while going to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_______ are the people that lived in North America first.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started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_________ was a general that was also a patriot.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loyalist in the thirteen colonies were considered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_______ is a group of indigenous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loyalist that were forced to move due to the American Revolution are known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are basically loyalist.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was how the British government got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was the beverage the British liked.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that migrated to Canada during the American Revolution are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British tried making the Acadians swear to an ____.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Colonies    </w:t>
      </w:r>
      <w:r>
        <w:t xml:space="preserve">   First Nations    </w:t>
      </w:r>
      <w:r>
        <w:t xml:space="preserve">   General Washington    </w:t>
      </w:r>
      <w:r>
        <w:t xml:space="preserve">   Immigrants    </w:t>
      </w:r>
      <w:r>
        <w:t xml:space="preserve">   Loyalists    </w:t>
      </w:r>
      <w:r>
        <w:t xml:space="preserve">   Loyalty    </w:t>
      </w:r>
      <w:r>
        <w:t xml:space="preserve">   Migration    </w:t>
      </w:r>
      <w:r>
        <w:t xml:space="preserve">   Neutral    </w:t>
      </w:r>
      <w:r>
        <w:t xml:space="preserve">   New England    </w:t>
      </w:r>
      <w:r>
        <w:t xml:space="preserve">   Oath    </w:t>
      </w:r>
      <w:r>
        <w:t xml:space="preserve">   Patriots    </w:t>
      </w:r>
      <w:r>
        <w:t xml:space="preserve">   Rebels    </w:t>
      </w:r>
      <w:r>
        <w:t xml:space="preserve">   Refugees    </w:t>
      </w:r>
      <w:r>
        <w:t xml:space="preserve">   Revolution    </w:t>
      </w:r>
      <w:r>
        <w:t xml:space="preserve">   Settlers    </w:t>
      </w:r>
      <w:r>
        <w:t xml:space="preserve">   Six Nations    </w:t>
      </w:r>
      <w:r>
        <w:t xml:space="preserve">   Tax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Loyalist Crossword Puzzle</dc:title>
  <dcterms:created xsi:type="dcterms:W3CDTF">2021-10-11T11:31:29Z</dcterms:created>
  <dcterms:modified xsi:type="dcterms:W3CDTF">2021-10-11T11:31:29Z</dcterms:modified>
</cp:coreProperties>
</file>