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Loyalist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letter to the Governor asking for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symbol of a country made of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house made of logs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king at the time of the Loyalists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 who wears the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travel on your own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flowing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those who wanted to keep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those who have to escape because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settlers in 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country where King George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be joined together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those who did not want to keep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cabins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part of the USA south of Ontario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earth, dirt,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 king or queen wears on their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Upper Canada is called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who built farms and towns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land divided into roads and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United ______ Loyalists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you get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refugees live in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short form for United Empire Loyalists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maple, oak, pine, Christmas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Loyalist Puzzle</dc:title>
  <dcterms:created xsi:type="dcterms:W3CDTF">2021-10-11T11:30:14Z</dcterms:created>
  <dcterms:modified xsi:type="dcterms:W3CDTF">2021-10-11T11:30:14Z</dcterms:modified>
</cp:coreProperties>
</file>