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Loyalists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THOMASHUTCHINSON     </w:t>
      </w:r>
      <w:r>
        <w:t xml:space="preserve">   tyranny     </w:t>
      </w:r>
      <w:r>
        <w:t xml:space="preserve">   spies    </w:t>
      </w:r>
      <w:r>
        <w:t xml:space="preserve">   james clark    </w:t>
      </w:r>
      <w:r>
        <w:t xml:space="preserve">   patriots     </w:t>
      </w:r>
      <w:r>
        <w:t xml:space="preserve">   farms    </w:t>
      </w:r>
      <w:r>
        <w:t xml:space="preserve">   yorktown    </w:t>
      </w:r>
      <w:r>
        <w:t xml:space="preserve">   ONEFIFTH    </w:t>
      </w:r>
      <w:r>
        <w:t xml:space="preserve">   EVANGELISM    </w:t>
      </w:r>
      <w:r>
        <w:t xml:space="preserve">   THEGREATAWAKENING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Loyalists </dc:title>
  <dcterms:created xsi:type="dcterms:W3CDTF">2021-10-11T11:29:59Z</dcterms:created>
  <dcterms:modified xsi:type="dcterms:W3CDTF">2021-10-11T11:29:59Z</dcterms:modified>
</cp:coreProperties>
</file>