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Loyalty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Raccoon    </w:t>
      </w:r>
      <w:r>
        <w:t xml:space="preserve">   Loyal    </w:t>
      </w:r>
      <w:r>
        <w:t xml:space="preserve">   King    </w:t>
      </w:r>
      <w:r>
        <w:t xml:space="preserve">   Jews    </w:t>
      </w:r>
      <w:r>
        <w:t xml:space="preserve">   Eggs    </w:t>
      </w:r>
      <w:r>
        <w:t xml:space="preserve">   Plot    </w:t>
      </w:r>
      <w:r>
        <w:t xml:space="preserve">   Teresh    </w:t>
      </w:r>
      <w:r>
        <w:t xml:space="preserve">   Bigthan    </w:t>
      </w:r>
      <w:r>
        <w:t xml:space="preserve">   Mordecai    </w:t>
      </w:r>
      <w:r>
        <w:t xml:space="preserve">   Esther    </w:t>
      </w:r>
      <w:r>
        <w:t xml:space="preserve">   Canadian    </w:t>
      </w:r>
      <w:r>
        <w:t xml:space="preserve">   Goose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Loyalty</dc:title>
  <dcterms:created xsi:type="dcterms:W3CDTF">2021-10-11T11:31:23Z</dcterms:created>
  <dcterms:modified xsi:type="dcterms:W3CDTF">2021-10-11T11:31:23Z</dcterms:modified>
</cp:coreProperties>
</file>