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Loyalty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Dedication    </w:t>
      </w:r>
      <w:r>
        <w:t xml:space="preserve">   Support    </w:t>
      </w:r>
      <w:r>
        <w:t xml:space="preserve">   Allegiance    </w:t>
      </w:r>
      <w:r>
        <w:t xml:space="preserve">   Dutiful    </w:t>
      </w:r>
      <w:r>
        <w:t xml:space="preserve">   Patriotic    </w:t>
      </w:r>
      <w:r>
        <w:t xml:space="preserve">   Devoted    </w:t>
      </w:r>
      <w:r>
        <w:t xml:space="preserve">   Stalwart    </w:t>
      </w:r>
      <w:r>
        <w:t xml:space="preserve">   Steadfast    </w:t>
      </w:r>
      <w:r>
        <w:t xml:space="preserve">   Solid    </w:t>
      </w:r>
      <w:r>
        <w:t xml:space="preserve">   Committed    </w:t>
      </w:r>
      <w:r>
        <w:t xml:space="preserve">   Trustworthy    </w:t>
      </w:r>
      <w:r>
        <w:t xml:space="preserve">   Constant    </w:t>
      </w:r>
      <w:r>
        <w:t xml:space="preserve">   True    </w:t>
      </w:r>
      <w:r>
        <w:t xml:space="preserve">   Faithful    </w:t>
      </w:r>
      <w:r>
        <w:t xml:space="preserve">   loyal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Loyalty</dc:title>
  <dcterms:created xsi:type="dcterms:W3CDTF">2021-10-11T11:30:16Z</dcterms:created>
  <dcterms:modified xsi:type="dcterms:W3CDTF">2021-10-11T11:30:16Z</dcterms:modified>
</cp:coreProperties>
</file>