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Lớp 2-3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Ủ</w:t>
            </w:r>
          </w:p>
        </w:tc>
      </w:tr>
    </w:tbl>
    <w:p>
      <w:pPr>
        <w:pStyle w:val="WordBankSmall"/>
      </w:pPr>
      <w:r>
        <w:t xml:space="preserve">   đi-học    </w:t>
      </w:r>
      <w:r>
        <w:t xml:space="preserve">   bà    </w:t>
      </w:r>
      <w:r>
        <w:t xml:space="preserve">   ông    </w:t>
      </w:r>
      <w:r>
        <w:t xml:space="preserve">   Mẹ    </w:t>
      </w:r>
      <w:r>
        <w:t xml:space="preserve">   Ba    </w:t>
      </w:r>
      <w:r>
        <w:t xml:space="preserve">   Chúa    </w:t>
      </w:r>
      <w:r>
        <w:t xml:space="preserve">   phở    </w:t>
      </w:r>
      <w:r>
        <w:t xml:space="preserve">   Ngủ    </w:t>
      </w:r>
      <w:r>
        <w:t xml:space="preserve">   chơi    </w:t>
      </w:r>
      <w:r>
        <w:t xml:space="preserve">   sách    </w:t>
      </w:r>
      <w:r>
        <w:t xml:space="preserve">   bàn    </w:t>
      </w:r>
      <w:r>
        <w:t xml:space="preserve">   ghế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Lớp 2-3</dc:title>
  <dcterms:created xsi:type="dcterms:W3CDTF">2021-10-11T11:24:27Z</dcterms:created>
  <dcterms:modified xsi:type="dcterms:W3CDTF">2021-10-11T11:24:27Z</dcterms:modified>
</cp:coreProperties>
</file>