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6 - Bài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</w:tr>
    </w:tbl>
    <w:p>
      <w:pPr>
        <w:pStyle w:val="WordBankSmall"/>
      </w:pPr>
      <w:r>
        <w:t xml:space="preserve">   バイバイ    </w:t>
      </w:r>
      <w:r>
        <w:t xml:space="preserve">   しゃあね    </w:t>
      </w:r>
      <w:r>
        <w:t xml:space="preserve">   あした    </w:t>
      </w:r>
      <w:r>
        <w:t xml:space="preserve">   また    </w:t>
      </w:r>
      <w:r>
        <w:t xml:space="preserve">   さようなら    </w:t>
      </w:r>
      <w:r>
        <w:t xml:space="preserve">   ふね    </w:t>
      </w:r>
      <w:r>
        <w:t xml:space="preserve">   つくえ    </w:t>
      </w:r>
      <w:r>
        <w:t xml:space="preserve">   はな    </w:t>
      </w:r>
      <w:r>
        <w:t xml:space="preserve">   ぬの    </w:t>
      </w:r>
      <w:r>
        <w:t xml:space="preserve">   ひと    </w:t>
      </w:r>
      <w:r>
        <w:t xml:space="preserve">   ねこ    </w:t>
      </w:r>
      <w:r>
        <w:t xml:space="preserve">   いぬ    </w:t>
      </w:r>
      <w:r>
        <w:t xml:space="preserve">   にく    </w:t>
      </w:r>
      <w:r>
        <w:t xml:space="preserve">   なか    </w:t>
      </w:r>
      <w:r>
        <w:t xml:space="preserve">   そと    </w:t>
      </w:r>
      <w:r>
        <w:t xml:space="preserve">   ほし    </w:t>
      </w:r>
      <w:r>
        <w:t xml:space="preserve">   つき    </w:t>
      </w:r>
      <w:r>
        <w:t xml:space="preserve">   たいこ    </w:t>
      </w:r>
      <w:r>
        <w:t xml:space="preserve">   くち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6 - Bài 2</dc:title>
  <dcterms:created xsi:type="dcterms:W3CDTF">2021-10-11T11:25:43Z</dcterms:created>
  <dcterms:modified xsi:type="dcterms:W3CDTF">2021-10-11T11:25:43Z</dcterms:modified>
</cp:coreProperties>
</file>