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6 - Bài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</w:tr>
    </w:tbl>
    <w:p>
      <w:pPr>
        <w:pStyle w:val="WordBankSmall"/>
      </w:pPr>
      <w:r>
        <w:t xml:space="preserve">   ごめんなさい    </w:t>
      </w:r>
      <w:r>
        <w:t xml:space="preserve">   すみません    </w:t>
      </w:r>
      <w:r>
        <w:t xml:space="preserve">   いいえ    </w:t>
      </w:r>
      <w:r>
        <w:t xml:space="preserve">   どういたしまして    </w:t>
      </w:r>
      <w:r>
        <w:t xml:space="preserve">   ございます    </w:t>
      </w:r>
      <w:r>
        <w:t xml:space="preserve">   ありがとう    </w:t>
      </w:r>
      <w:r>
        <w:t xml:space="preserve">   かわ    </w:t>
      </w:r>
      <w:r>
        <w:t xml:space="preserve">   やま    </w:t>
      </w:r>
      <w:r>
        <w:t xml:space="preserve">   にほん    </w:t>
      </w:r>
      <w:r>
        <w:t xml:space="preserve">   わたし    </w:t>
      </w:r>
      <w:r>
        <w:t xml:space="preserve">   ゆき    </w:t>
      </w:r>
      <w:r>
        <w:t xml:space="preserve">   あめ    </w:t>
      </w:r>
      <w:r>
        <w:t xml:space="preserve">   はれ    </w:t>
      </w:r>
      <w:r>
        <w:t xml:space="preserve">   よる    </w:t>
      </w:r>
      <w:r>
        <w:t xml:space="preserve">   ひる    </w:t>
      </w:r>
      <w:r>
        <w:t xml:space="preserve">   くすりや    </w:t>
      </w:r>
      <w:r>
        <w:t xml:space="preserve">   さかなや    </w:t>
      </w:r>
      <w:r>
        <w:t xml:space="preserve">   やおや    </w:t>
      </w:r>
      <w:r>
        <w:t xml:space="preserve">   まち    </w:t>
      </w:r>
      <w:r>
        <w:t xml:space="preserve">   らん    </w:t>
      </w:r>
      <w:r>
        <w:t xml:space="preserve">   もも    </w:t>
      </w:r>
      <w:r>
        <w:t xml:space="preserve">   むし    </w:t>
      </w:r>
      <w:r>
        <w:t xml:space="preserve">   め    </w:t>
      </w:r>
      <w:r>
        <w:t xml:space="preserve">   みみ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6 - Bài 3</dc:title>
  <dcterms:created xsi:type="dcterms:W3CDTF">2021-10-11T11:25:45Z</dcterms:created>
  <dcterms:modified xsi:type="dcterms:W3CDTF">2021-10-11T11:25:45Z</dcterms:modified>
</cp:coreProperties>
</file>