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Lớp 6 - Bài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</w:tr>
    </w:tbl>
    <w:p>
      <w:pPr>
        <w:pStyle w:val="WordBankSmall"/>
      </w:pPr>
      <w:r>
        <w:t xml:space="preserve">   ごちそうさまでした    </w:t>
      </w:r>
      <w:r>
        <w:t xml:space="preserve">   いっぱいです    </w:t>
      </w:r>
      <w:r>
        <w:t xml:space="preserve">   おなか    </w:t>
      </w:r>
      <w:r>
        <w:t xml:space="preserve">   おいしい    </w:t>
      </w:r>
      <w:r>
        <w:t xml:space="preserve">   いただきます    </w:t>
      </w:r>
      <w:r>
        <w:t xml:space="preserve">   いりぐち    </w:t>
      </w:r>
      <w:r>
        <w:t xml:space="preserve">   からだ    </w:t>
      </w:r>
      <w:r>
        <w:t xml:space="preserve">   まど    </w:t>
      </w:r>
      <w:r>
        <w:t xml:space="preserve">   がか    </w:t>
      </w:r>
      <w:r>
        <w:t xml:space="preserve">   おみやげ    </w:t>
      </w:r>
      <w:r>
        <w:t xml:space="preserve">   ばら    </w:t>
      </w:r>
      <w:r>
        <w:t xml:space="preserve">   かべ    </w:t>
      </w:r>
      <w:r>
        <w:t xml:space="preserve">   ぶた    </w:t>
      </w:r>
      <w:r>
        <w:t xml:space="preserve">   かんじ    </w:t>
      </w:r>
      <w:r>
        <w:t xml:space="preserve">   でぐち    </w:t>
      </w:r>
      <w:r>
        <w:t xml:space="preserve">   ごはん    </w:t>
      </w:r>
      <w:r>
        <w:t xml:space="preserve">   ぼく    </w:t>
      </w:r>
      <w:r>
        <w:t xml:space="preserve">   えんぴつ    </w:t>
      </w:r>
      <w:r>
        <w:t xml:space="preserve">   かぞく    </w:t>
      </w:r>
      <w:r>
        <w:t xml:space="preserve">   ぺらぺら    </w:t>
      </w:r>
      <w:r>
        <w:t xml:space="preserve">   みず    </w:t>
      </w:r>
      <w:r>
        <w:t xml:space="preserve">   ゆび    </w:t>
      </w:r>
      <w:r>
        <w:t xml:space="preserve">   かぜ    </w:t>
      </w:r>
      <w:r>
        <w:t xml:space="preserve">   かぎ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6 - Bài 4</dc:title>
  <dcterms:created xsi:type="dcterms:W3CDTF">2021-10-11T11:25:47Z</dcterms:created>
  <dcterms:modified xsi:type="dcterms:W3CDTF">2021-10-11T11:25:47Z</dcterms:modified>
</cp:coreProperties>
</file>