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Lớp 7 - Bài 4 - Kaiwa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</w:tr>
    </w:tbl>
    <w:p>
      <w:pPr>
        <w:pStyle w:val="WordBankSmall"/>
      </w:pPr>
      <w:r>
        <w:t xml:space="preserve">   ありがとう    </w:t>
      </w:r>
      <w:r>
        <w:t xml:space="preserve">   おまちください    </w:t>
      </w:r>
      <w:r>
        <w:t xml:space="preserve">   ぜんぶで    </w:t>
      </w:r>
      <w:r>
        <w:t xml:space="preserve">   それから    </w:t>
      </w:r>
      <w:r>
        <w:t xml:space="preserve">   ふたつ    </w:t>
      </w:r>
      <w:r>
        <w:t xml:space="preserve">   ひとつ    </w:t>
      </w:r>
      <w:r>
        <w:t xml:space="preserve">   いらっしゃいませ    </w:t>
      </w:r>
      <w:r>
        <w:t xml:space="preserve">   てんいん    </w:t>
      </w:r>
      <w:r>
        <w:t xml:space="preserve">   いくら    </w:t>
      </w:r>
      <w:r>
        <w:t xml:space="preserve">   はい    </w:t>
      </w:r>
      <w:r>
        <w:t xml:space="preserve">   わたし    </w:t>
      </w:r>
      <w:r>
        <w:t xml:space="preserve">   プリン    </w:t>
      </w:r>
      <w:r>
        <w:t xml:space="preserve">   こうちゃ    </w:t>
      </w:r>
      <w:r>
        <w:t xml:space="preserve">   のみます    </w:t>
      </w:r>
      <w:r>
        <w:t xml:space="preserve">   たべます    </w:t>
      </w:r>
      <w:r>
        <w:t xml:space="preserve">   そうですか    </w:t>
      </w:r>
      <w:r>
        <w:t xml:space="preserve">   じゃあ    </w:t>
      </w:r>
      <w:r>
        <w:t xml:space="preserve">   なに    </w:t>
      </w:r>
      <w:r>
        <w:t xml:space="preserve">   ケーキ    </w:t>
      </w:r>
      <w:r>
        <w:t xml:space="preserve">   ぼく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7 - Bài 4 - Kaiwa</dc:title>
  <dcterms:created xsi:type="dcterms:W3CDTF">2021-10-11T11:25:11Z</dcterms:created>
  <dcterms:modified xsi:type="dcterms:W3CDTF">2021-10-11T11:25:11Z</dcterms:modified>
</cp:coreProperties>
</file>