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Lớp 7 - Bài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</w:tr>
    </w:tbl>
    <w:p>
      <w:pPr>
        <w:pStyle w:val="WordBankSmall"/>
      </w:pPr>
      <w:r>
        <w:t xml:space="preserve">   やすい    </w:t>
      </w:r>
      <w:r>
        <w:t xml:space="preserve">   もの    </w:t>
      </w:r>
      <w:r>
        <w:t xml:space="preserve">   みじかい    </w:t>
      </w:r>
      <w:r>
        <w:t xml:space="preserve">   ほしい    </w:t>
      </w:r>
      <w:r>
        <w:t xml:space="preserve">   ふるい    </w:t>
      </w:r>
      <w:r>
        <w:t xml:space="preserve">   ひくい    </w:t>
      </w:r>
      <w:r>
        <w:t xml:space="preserve">   ハンカチ    </w:t>
      </w:r>
      <w:r>
        <w:t xml:space="preserve">   ながい    </w:t>
      </w:r>
      <w:r>
        <w:t xml:space="preserve">   どんな    </w:t>
      </w:r>
      <w:r>
        <w:t xml:space="preserve">   どう    </w:t>
      </w:r>
      <w:r>
        <w:t xml:space="preserve">   ちいさい    </w:t>
      </w:r>
      <w:r>
        <w:t xml:space="preserve">   たかい    </w:t>
      </w:r>
      <w:r>
        <w:t xml:space="preserve">   しろい    </w:t>
      </w:r>
      <w:r>
        <w:t xml:space="preserve">   くろい    </w:t>
      </w:r>
      <w:r>
        <w:t xml:space="preserve">   かわいい    </w:t>
      </w:r>
      <w:r>
        <w:t xml:space="preserve">   かるい    </w:t>
      </w:r>
      <w:r>
        <w:t xml:space="preserve">   おもい    </w:t>
      </w:r>
      <w:r>
        <w:t xml:space="preserve">   おおきい    </w:t>
      </w:r>
      <w:r>
        <w:t xml:space="preserve">   いろ    </w:t>
      </w:r>
      <w:r>
        <w:t xml:space="preserve">   いい    </w:t>
      </w:r>
      <w:r>
        <w:t xml:space="preserve">   あたらしい    </w:t>
      </w:r>
      <w:r>
        <w:t xml:space="preserve">   あかい    </w:t>
      </w:r>
      <w:r>
        <w:t xml:space="preserve">   あおい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Lớp 7 - Bài 5</dc:title>
  <dcterms:created xsi:type="dcterms:W3CDTF">2021-10-11T11:25:15Z</dcterms:created>
  <dcterms:modified xsi:type="dcterms:W3CDTF">2021-10-11T11:25:15Z</dcterms:modified>
</cp:coreProperties>
</file>