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Lớp 7 - Bài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</w:tr>
    </w:tbl>
    <w:p>
      <w:pPr>
        <w:pStyle w:val="WordBankSmall"/>
      </w:pPr>
      <w:r>
        <w:t xml:space="preserve">   えらい    </w:t>
      </w:r>
      <w:r>
        <w:t xml:space="preserve">   かいしゃ    </w:t>
      </w:r>
      <w:r>
        <w:t xml:space="preserve">   きょうだい    </w:t>
      </w:r>
      <w:r>
        <w:t xml:space="preserve">   こうこう    </w:t>
      </w:r>
      <w:r>
        <w:t xml:space="preserve">   こと    </w:t>
      </w:r>
      <w:r>
        <w:t xml:space="preserve">   しごと    </w:t>
      </w:r>
      <w:r>
        <w:t xml:space="preserve">   しょうがくせい    </w:t>
      </w:r>
      <w:r>
        <w:t xml:space="preserve">   しょうがっこう    </w:t>
      </w:r>
      <w:r>
        <w:t xml:space="preserve">   じゅく    </w:t>
      </w:r>
      <w:r>
        <w:t xml:space="preserve">   だいがく    </w:t>
      </w:r>
      <w:r>
        <w:t xml:space="preserve">   だいがくせい    </w:t>
      </w:r>
      <w:r>
        <w:t xml:space="preserve">   つくります    </w:t>
      </w:r>
      <w:r>
        <w:t xml:space="preserve">   てつだい    </w:t>
      </w:r>
      <w:r>
        <w:t xml:space="preserve">   ひとりっこ    </w:t>
      </w:r>
      <w:r>
        <w:t xml:space="preserve">   オレンジジュース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7 - Bài 9</dc:title>
  <dcterms:created xsi:type="dcterms:W3CDTF">2021-10-11T11:25:19Z</dcterms:created>
  <dcterms:modified xsi:type="dcterms:W3CDTF">2021-10-11T11:25:19Z</dcterms:modified>
</cp:coreProperties>
</file>