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Lớp 8 - Bài 1A (mini)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</w:tr>
    </w:tbl>
    <w:p>
      <w:pPr>
        <w:pStyle w:val="WordBankSmall"/>
      </w:pPr>
      <w:r>
        <w:t xml:space="preserve">   やすみます    </w:t>
      </w:r>
      <w:r>
        <w:t xml:space="preserve">   もういちど    </w:t>
      </w:r>
      <w:r>
        <w:t xml:space="preserve">   もう    </w:t>
      </w:r>
      <w:r>
        <w:t xml:space="preserve">   まちます    </w:t>
      </w:r>
      <w:r>
        <w:t xml:space="preserve">   まだ    </w:t>
      </w:r>
      <w:r>
        <w:t xml:space="preserve">   ページ    </w:t>
      </w:r>
      <w:r>
        <w:t xml:space="preserve">   ぶんかさい    </w:t>
      </w:r>
      <w:r>
        <w:t xml:space="preserve">   ～ばん    </w:t>
      </w:r>
      <w:r>
        <w:t xml:space="preserve">   はなします    </w:t>
      </w:r>
      <w:r>
        <w:t xml:space="preserve">   とります    </w:t>
      </w:r>
      <w:r>
        <w:t xml:space="preserve">   たちます    </w:t>
      </w:r>
      <w:r>
        <w:t xml:space="preserve">   だします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8 - Bài 1A (mini)</dc:title>
  <dcterms:created xsi:type="dcterms:W3CDTF">2021-10-11T11:25:38Z</dcterms:created>
  <dcterms:modified xsi:type="dcterms:W3CDTF">2021-10-11T11:25:38Z</dcterms:modified>
</cp:coreProperties>
</file>