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Lớp 8 - Bài 1B (mini)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や</w:t>
            </w:r>
          </w:p>
        </w:tc>
      </w:tr>
    </w:tbl>
    <w:p>
      <w:pPr>
        <w:pStyle w:val="WordBankSmall"/>
      </w:pPr>
      <w:r>
        <w:t xml:space="preserve">   すわります    </w:t>
      </w:r>
      <w:r>
        <w:t xml:space="preserve">   しにます    </w:t>
      </w:r>
      <w:r>
        <w:t xml:space="preserve">   ことば    </w:t>
      </w:r>
      <w:r>
        <w:t xml:space="preserve">   こたえ    </w:t>
      </w:r>
      <w:r>
        <w:t xml:space="preserve">   がんばります    </w:t>
      </w:r>
      <w:r>
        <w:t xml:space="preserve">   かみ    </w:t>
      </w:r>
      <w:r>
        <w:t xml:space="preserve">   かします    </w:t>
      </w:r>
      <w:r>
        <w:t xml:space="preserve">   かいわ    </w:t>
      </w:r>
      <w:r>
        <w:t xml:space="preserve">   おぼえます    </w:t>
      </w:r>
      <w:r>
        <w:t xml:space="preserve">   おかしや    </w:t>
      </w:r>
      <w:r>
        <w:t xml:space="preserve">   うたいます    </w:t>
      </w:r>
      <w:r>
        <w:t xml:space="preserve">   うた    </w:t>
      </w:r>
      <w:r>
        <w:t xml:space="preserve">   いいます    </w:t>
      </w:r>
      <w:r>
        <w:t xml:space="preserve">   あげます    </w:t>
      </w:r>
      <w:r>
        <w:t xml:space="preserve">   あけます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Lớp 8 - Bài 1B (mini)</dc:title>
  <dcterms:created xsi:type="dcterms:W3CDTF">2021-10-11T11:25:40Z</dcterms:created>
  <dcterms:modified xsi:type="dcterms:W3CDTF">2021-10-11T11:25:40Z</dcterms:modified>
</cp:coreProperties>
</file>