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9 - Bài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</w:tbl>
    <w:p>
      <w:pPr>
        <w:pStyle w:val="WordBankMedium"/>
      </w:pPr>
      <w:r>
        <w:t xml:space="preserve">   レモン    </w:t>
      </w:r>
      <w:r>
        <w:t xml:space="preserve">   ミルク    </w:t>
      </w:r>
      <w:r>
        <w:t xml:space="preserve">   マイク    </w:t>
      </w:r>
      <w:r>
        <w:t xml:space="preserve">   ヘルメット    </w:t>
      </w:r>
      <w:r>
        <w:t xml:space="preserve">   ぺこぺこ    </w:t>
      </w:r>
      <w:r>
        <w:t xml:space="preserve">   バター    </w:t>
      </w:r>
      <w:r>
        <w:t xml:space="preserve">   ねだん    </w:t>
      </w:r>
      <w:r>
        <w:t xml:space="preserve">   なきます    </w:t>
      </w:r>
      <w:r>
        <w:t xml:space="preserve">   でんきをつけます    </w:t>
      </w:r>
      <w:r>
        <w:t xml:space="preserve">   つけます    </w:t>
      </w:r>
      <w:r>
        <w:t xml:space="preserve">   すきます    </w:t>
      </w:r>
      <w:r>
        <w:t xml:space="preserve">   ジャム    </w:t>
      </w:r>
      <w:r>
        <w:t xml:space="preserve">   さとう    </w:t>
      </w:r>
      <w:r>
        <w:t xml:space="preserve">   さくぶん    </w:t>
      </w:r>
      <w:r>
        <w:t xml:space="preserve">   でんきをけします    </w:t>
      </w:r>
      <w:r>
        <w:t xml:space="preserve">   けします    </w:t>
      </w:r>
      <w:r>
        <w:t xml:space="preserve">   つめをきります    </w:t>
      </w:r>
      <w:r>
        <w:t xml:space="preserve">   きります    </w:t>
      </w:r>
      <w:r>
        <w:t xml:space="preserve">   がまんします    </w:t>
      </w:r>
      <w:r>
        <w:t xml:space="preserve">   かぶります    </w:t>
      </w:r>
      <w:r>
        <w:t xml:space="preserve">   おべんとう    </w:t>
      </w:r>
      <w:r>
        <w:t xml:space="preserve">   おそうしき    </w:t>
      </w:r>
      <w:r>
        <w:t xml:space="preserve">   おこわ    </w:t>
      </w:r>
      <w:r>
        <w:t xml:space="preserve">   いれます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9 - Bài 6</dc:title>
  <dcterms:created xsi:type="dcterms:W3CDTF">2021-10-11T11:25:23Z</dcterms:created>
  <dcterms:modified xsi:type="dcterms:W3CDTF">2021-10-11T11:25:23Z</dcterms:modified>
</cp:coreProperties>
</file>