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L'Épiphanie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l'épiphanie    </w:t>
      </w:r>
      <w:r>
        <w:t xml:space="preserve">   la Fête des Rois    </w:t>
      </w:r>
      <w:r>
        <w:t xml:space="preserve">   une fête chrétienne    </w:t>
      </w:r>
      <w:r>
        <w:t xml:space="preserve">   le six janvier    </w:t>
      </w:r>
      <w:r>
        <w:t xml:space="preserve">   les Rois Mages    </w:t>
      </w:r>
      <w:r>
        <w:t xml:space="preserve">   Jésus    </w:t>
      </w:r>
      <w:r>
        <w:t xml:space="preserve">   tirer les rois    </w:t>
      </w:r>
      <w:r>
        <w:t xml:space="preserve">   la galette des rois    </w:t>
      </w:r>
      <w:r>
        <w:t xml:space="preserve">   la fève    </w:t>
      </w:r>
      <w:r>
        <w:t xml:space="preserve">   la frangipane    </w:t>
      </w:r>
      <w:r>
        <w:t xml:space="preserve">   la poudre d'amande    </w:t>
      </w:r>
      <w:r>
        <w:t xml:space="preserve">   la couronne    </w:t>
      </w:r>
      <w:r>
        <w:t xml:space="preserve">   le roi    </w:t>
      </w:r>
      <w:r>
        <w:t xml:space="preserve">   la reine    </w:t>
      </w:r>
      <w:r>
        <w:t xml:space="preserve">   la brioche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L'Épiphanie</dc:title>
  <dcterms:created xsi:type="dcterms:W3CDTF">2021-10-11T10:35:09Z</dcterms:created>
  <dcterms:modified xsi:type="dcterms:W3CDTF">2021-10-11T10:35:09Z</dcterms:modified>
</cp:coreProperties>
</file>