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Lós Verbos Pretéritos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Andar    </w:t>
      </w:r>
      <w:r>
        <w:t xml:space="preserve">   Buscar    </w:t>
      </w:r>
      <w:r>
        <w:t xml:space="preserve">   Conducir    </w:t>
      </w:r>
      <w:r>
        <w:t xml:space="preserve">   Dar    </w:t>
      </w:r>
      <w:r>
        <w:t xml:space="preserve">   Decir    </w:t>
      </w:r>
      <w:r>
        <w:t xml:space="preserve">   Dije    </w:t>
      </w:r>
      <w:r>
        <w:t xml:space="preserve">   Empezar    </w:t>
      </w:r>
      <w:r>
        <w:t xml:space="preserve">   Estar    </w:t>
      </w:r>
      <w:r>
        <w:t xml:space="preserve">   Estuvo    </w:t>
      </w:r>
      <w:r>
        <w:t xml:space="preserve">   Hacer    </w:t>
      </w:r>
      <w:r>
        <w:t xml:space="preserve">   Hubo    </w:t>
      </w:r>
      <w:r>
        <w:t xml:space="preserve">   Ir    </w:t>
      </w:r>
      <w:r>
        <w:t xml:space="preserve">   Llegar    </w:t>
      </w:r>
      <w:r>
        <w:t xml:space="preserve">   Llegaste    </w:t>
      </w:r>
      <w:r>
        <w:t xml:space="preserve">   Poder    </w:t>
      </w:r>
      <w:r>
        <w:t xml:space="preserve">   Poner    </w:t>
      </w:r>
      <w:r>
        <w:t xml:space="preserve">   Ponerse    </w:t>
      </w:r>
      <w:r>
        <w:t xml:space="preserve">   Pude    </w:t>
      </w:r>
      <w:r>
        <w:t xml:space="preserve">   Querer    </w:t>
      </w:r>
      <w:r>
        <w:t xml:space="preserve">   Saber    </w:t>
      </w:r>
      <w:r>
        <w:t xml:space="preserve">   Ser    </w:t>
      </w:r>
      <w:r>
        <w:t xml:space="preserve">   Tener    </w:t>
      </w:r>
      <w:r>
        <w:t xml:space="preserve">   Traducir    </w:t>
      </w:r>
      <w:r>
        <w:t xml:space="preserve">   Traer    </w:t>
      </w:r>
      <w:r>
        <w:t xml:space="preserve">   Tuvo    </w:t>
      </w:r>
      <w:r>
        <w:t xml:space="preserve">   Venir    </w:t>
      </w:r>
      <w:r>
        <w:t xml:space="preserve">  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Lós Verbos Pretéritos </dc:title>
  <dcterms:created xsi:type="dcterms:W3CDTF">2021-10-11T11:28:30Z</dcterms:created>
  <dcterms:modified xsi:type="dcterms:W3CDTF">2021-10-11T11:28:30Z</dcterms:modified>
</cp:coreProperties>
</file>