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L'Éspace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Combien d'heures prend t-il pour que la Terre fasses une rotation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 est le nom de notre galaxie?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Seule etoile dans notre systeme solaire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7ieme planete plus proche du soleil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combien de temps ca prend la Terre pour faire une rotation complète du soleil?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Qu'est-ce qui est fait de roches et de métaux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 suis une grosses roche fait de glace et rochés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Mercure, Venus, Terre, Mars sont des planètes...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Jupiter, Saturne, Uranus, Neptune sont des planetes...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Pluto est une planète...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Qu'elle est la seule planete qui offre de l'oxygene?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deuxieme plus grosse planète dans le systeme solaire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qu'elle est la force qui empeche les planete de s'échaper du système Solaire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j'ai eu l'idee que le soleil est au centre de l'univers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suis la planete la plus chade dans le systeme solaire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suis une boule de gaz flamante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planète la plus puissante des dieu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planète avec des vents le plus violents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planète le plus proche du soleil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Je suis considerée comme la planète rouge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L'Éspace</dc:title>
  <dcterms:created xsi:type="dcterms:W3CDTF">2021-10-11T10:36:51Z</dcterms:created>
  <dcterms:modified xsi:type="dcterms:W3CDTF">2021-10-11T10:36:51Z</dcterms:modified>
</cp:coreProperties>
</file>