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L’étranger mot croisée #1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matière poisseuse et collante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poilicier français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À moitié endormi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parler en une voix sourd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parti du lit, où tu mets la tête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autre mot pour essouflé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sursauter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jaillir après un choc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suite de personnes qui accompagnent une autre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Bateau de pêche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Peau amovible protégeant l'oeil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préparation pharmaceutique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Ruban autour d'un 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être distrait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L'abus d'alcool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manque de maturité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balancer doucement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autre mot pour une barrière ou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plante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fente d'une chose fêlée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agitation ou grand mouvement de désordre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ornement de cou pour une chemise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espace retenu à des avocats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L’étranger mot croisée #1   </dc:title>
  <dcterms:created xsi:type="dcterms:W3CDTF">2021-10-11T10:36:07Z</dcterms:created>
  <dcterms:modified xsi:type="dcterms:W3CDTF">2021-10-11T10:36:07Z</dcterms:modified>
</cp:coreProperties>
</file>