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L’étranger mot croisée #2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bande adhésive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personnage de marionnette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autre mot pour ordonner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doutes morales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placer le dos contre quelque chose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pièce d`un fusil ou d`un pistolet qui commande la détente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quartier d`un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compartiment à tirer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petite bouteille pour bébés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insecte qui fait d`odeur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mou, collant et gluant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épée courte et large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une dispute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quelqu`un que vous travaillez avec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à écrire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habitat urbaine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autre mot pour agréable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silencieux et renfermé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officier public préposé au greffe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personne annonçant les visiteurs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commencer à courber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disperser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L’étranger mot croisée #2  </dc:title>
  <dcterms:created xsi:type="dcterms:W3CDTF">2021-10-11T10:36:09Z</dcterms:created>
  <dcterms:modified xsi:type="dcterms:W3CDTF">2021-10-11T10:36:09Z</dcterms:modified>
</cp:coreProperties>
</file>