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LuLaRoe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Shirley    </w:t>
      </w:r>
      <w:r>
        <w:t xml:space="preserve">   Sloan    </w:t>
      </w:r>
      <w:r>
        <w:t xml:space="preserve">   Scarlett    </w:t>
      </w:r>
      <w:r>
        <w:t xml:space="preserve">   Nicole    </w:t>
      </w:r>
      <w:r>
        <w:t xml:space="preserve">   Adeline    </w:t>
      </w:r>
      <w:r>
        <w:t xml:space="preserve">   Ameila    </w:t>
      </w:r>
      <w:r>
        <w:t xml:space="preserve">   Ana    </w:t>
      </w:r>
      <w:r>
        <w:t xml:space="preserve">   Azure    </w:t>
      </w:r>
      <w:r>
        <w:t xml:space="preserve">   Carly    </w:t>
      </w:r>
      <w:r>
        <w:t xml:space="preserve">   Cassie    </w:t>
      </w:r>
      <w:r>
        <w:t xml:space="preserve">   Classic T    </w:t>
      </w:r>
      <w:r>
        <w:t xml:space="preserve">   GiGi    </w:t>
      </w:r>
      <w:r>
        <w:t xml:space="preserve">   Gracie    </w:t>
      </w:r>
      <w:r>
        <w:t xml:space="preserve">   Harvey    </w:t>
      </w:r>
      <w:r>
        <w:t xml:space="preserve">   Irma    </w:t>
      </w:r>
      <w:r>
        <w:t xml:space="preserve">   Jaxon    </w:t>
      </w:r>
      <w:r>
        <w:t xml:space="preserve">   Joy    </w:t>
      </w:r>
      <w:r>
        <w:t xml:space="preserve">   Julia    </w:t>
      </w:r>
      <w:r>
        <w:t xml:space="preserve">   Lindsey    </w:t>
      </w:r>
      <w:r>
        <w:t xml:space="preserve">   Lola    </w:t>
      </w:r>
      <w:r>
        <w:t xml:space="preserve">   Madison    </w:t>
      </w:r>
      <w:r>
        <w:t xml:space="preserve">   Mae    </w:t>
      </w:r>
      <w:r>
        <w:t xml:space="preserve">   Mark    </w:t>
      </w:r>
      <w:r>
        <w:t xml:space="preserve">   Maxi    </w:t>
      </w:r>
      <w:r>
        <w:t xml:space="preserve">   Perfect T    </w:t>
      </w:r>
      <w:r>
        <w:t xml:space="preserve">   Randy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LuLaRoe </dc:title>
  <dcterms:created xsi:type="dcterms:W3CDTF">2021-10-11T11:32:59Z</dcterms:created>
  <dcterms:modified xsi:type="dcterms:W3CDTF">2021-10-11T11:32:59Z</dcterms:modified>
</cp:coreProperties>
</file>