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LuLaRoe Word Scramble</w:t>
      </w:r>
    </w:p>
    <w:p>
      <w:pPr>
        <w:pStyle w:val="Questions"/>
      </w:pPr>
      <w:r>
        <w:t xml:space="preserve">1. OENICL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LAIJU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LSEGGING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JADE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CSAICLS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IELMAA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AXMI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ZREUA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NDJROA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RAAHS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YRDNA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EFCTERP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RYLAC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ISESAC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SLYDANI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LALO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SOIDANM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LuLaRoe Word Scramble</dc:title>
  <dcterms:created xsi:type="dcterms:W3CDTF">2021-10-11T11:32:05Z</dcterms:created>
  <dcterms:modified xsi:type="dcterms:W3CDTF">2021-10-11T11:32:05Z</dcterms:modified>
</cp:coreProperties>
</file>