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Luan Silvo NW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Anker 'n plant in die grond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Ferm stowwe wat 'n vaste vorm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 die materiale om ons is in een van 3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Verskillende vorms van aterie wat vir ons nuttig is word ___ genoem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Saad word lewendig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Waruit nuwe plante kan groei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Stawe waarmee 'n struktuur gestut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Vaste stof na n aste stof word 'n ___ genoem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Stowwe soos lug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'n Gas wat vorm wanneer water tot kookpunt verhit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tempratuur waarteen vloeistowwe kook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gas wat nodig is om asem te haal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Lewende dinge kan meer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Wanneer waterdamp in die lug van 'n gas in 'n vloestof verander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Gemngde metaal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iets hard word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 is die kleinste deel van 'n materiaal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toe struktuur wat met hoë temprature smelt word ___ genoem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Waar diere 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Iets wat 'n struktuur versterk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Luan Silvo NW</dc:title>
  <dcterms:created xsi:type="dcterms:W3CDTF">2021-10-11T11:31:17Z</dcterms:created>
  <dcterms:modified xsi:type="dcterms:W3CDTF">2021-10-11T11:31:17Z</dcterms:modified>
</cp:coreProperties>
</file>