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fringe skirt    </w:t>
      </w:r>
      <w:r>
        <w:t xml:space="preserve">   sand    </w:t>
      </w:r>
      <w:r>
        <w:t xml:space="preserve">   grill    </w:t>
      </w:r>
      <w:r>
        <w:t xml:space="preserve">   tiki torch    </w:t>
      </w:r>
      <w:r>
        <w:t xml:space="preserve">   beachball    </w:t>
      </w:r>
      <w:r>
        <w:t xml:space="preserve">   flipflops    </w:t>
      </w:r>
      <w:r>
        <w:t xml:space="preserve">   beach    </w:t>
      </w:r>
      <w:r>
        <w:t xml:space="preserve">   aloha    </w:t>
      </w:r>
      <w:r>
        <w:t xml:space="preserve">   hawaiian    </w:t>
      </w:r>
      <w:r>
        <w:t xml:space="preserve">   hcm    </w:t>
      </w:r>
      <w:r>
        <w:t xml:space="preserve">   staffing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</dc:title>
  <dcterms:created xsi:type="dcterms:W3CDTF">2021-10-11T11:31:20Z</dcterms:created>
  <dcterms:modified xsi:type="dcterms:W3CDTF">2021-10-11T11:31:20Z</dcterms:modified>
</cp:coreProperties>
</file>