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coconut bra    </w:t>
      </w:r>
      <w:r>
        <w:t xml:space="preserve">   key lime    </w:t>
      </w:r>
      <w:r>
        <w:t xml:space="preserve">   beach    </w:t>
      </w:r>
      <w:r>
        <w:t xml:space="preserve">   suntan    </w:t>
      </w:r>
      <w:r>
        <w:t xml:space="preserve">   pina colada    </w:t>
      </w:r>
      <w:r>
        <w:t xml:space="preserve">   hawaii    </w:t>
      </w:r>
      <w:r>
        <w:t xml:space="preserve">   hibiscus    </w:t>
      </w:r>
      <w:r>
        <w:t xml:space="preserve">   friends    </w:t>
      </w:r>
      <w:r>
        <w:t xml:space="preserve">   family    </w:t>
      </w:r>
      <w:r>
        <w:t xml:space="preserve">   hula    </w:t>
      </w:r>
      <w:r>
        <w:t xml:space="preserve">   beachcomer    </w:t>
      </w:r>
      <w:r>
        <w:t xml:space="preserve">   grass skirt    </w:t>
      </w:r>
      <w:r>
        <w:t xml:space="preserve">   pineapple    </w:t>
      </w:r>
      <w:r>
        <w:t xml:space="preserve">   coconut    </w:t>
      </w:r>
      <w:r>
        <w:t xml:space="preserve">   party    </w:t>
      </w:r>
      <w:r>
        <w:t xml:space="preserve">   pig    </w:t>
      </w:r>
      <w:r>
        <w:t xml:space="preserve">   palm tree    </w:t>
      </w:r>
      <w:r>
        <w:t xml:space="preserve">   sand    </w:t>
      </w:r>
      <w:r>
        <w:t xml:space="preserve">   Seashell    </w:t>
      </w:r>
      <w:r>
        <w:t xml:space="preserve">   Lei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Luau</dc:title>
  <dcterms:created xsi:type="dcterms:W3CDTF">2021-10-11T11:31:29Z</dcterms:created>
  <dcterms:modified xsi:type="dcterms:W3CDTF">2021-10-11T11:31:29Z</dcterms:modified>
</cp:coreProperties>
</file>