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Leis    </w:t>
      </w:r>
      <w:r>
        <w:t xml:space="preserve">   Conga    </w:t>
      </w:r>
      <w:r>
        <w:t xml:space="preserve">   Pio    </w:t>
      </w:r>
      <w:r>
        <w:t xml:space="preserve">   Limbo    </w:t>
      </w:r>
      <w:r>
        <w:t xml:space="preserve">   Coconut    </w:t>
      </w:r>
      <w:r>
        <w:t xml:space="preserve">   Dance    </w:t>
      </w:r>
      <w:r>
        <w:t xml:space="preserve">   Beach    </w:t>
      </w:r>
      <w:r>
        <w:t xml:space="preserve">   Luau    </w:t>
      </w:r>
      <w:r>
        <w:t xml:space="preserve">   Fiest    </w:t>
      </w:r>
      <w:r>
        <w:t xml:space="preserve">   Tiki Torch    </w:t>
      </w:r>
      <w:r>
        <w:t xml:space="preserve">   Island    </w:t>
      </w:r>
      <w:r>
        <w:t xml:space="preserve">   Party    </w:t>
      </w:r>
      <w:r>
        <w:t xml:space="preserve">   Aloha    </w:t>
      </w:r>
      <w:r>
        <w:t xml:space="preserve">   Pineapple    </w:t>
      </w:r>
      <w:r>
        <w:t xml:space="preserve">   Hawaiian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</dc:title>
  <dcterms:created xsi:type="dcterms:W3CDTF">2021-10-11T11:30:43Z</dcterms:created>
  <dcterms:modified xsi:type="dcterms:W3CDTF">2021-10-11T11:30:43Z</dcterms:modified>
</cp:coreProperties>
</file>